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28d4" w14:textId="5f82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30 желтоқсандағы "Шет ауданының ауылдық округтерінің және кенттерінің 2022-2024 жылдарға арналған бюджеттерін бекіту туралы" № 9/124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25 қарашадағы № 17/188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2022-2024 жылдарға арналған бюджеттерін бекіту туралы" 2021 жылғы 30 желтоқсандағы №9/124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274803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18623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2022 - 2024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306678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24475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133 мың теңге 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280540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382458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75780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2022 - 2024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162871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158369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169510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2022 - 2024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625019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9248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210 мың теңге 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615561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630613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5594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2022 - 2024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83911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81586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85040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2022 - 2024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64484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17056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907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46521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66677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2193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2022 - 2024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51545 мың теңге, оның ішінде: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51256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52009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2022 - 2024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16162 мың теңге, оның ішінде: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16159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16194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2022 - 2024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40855 мың теңге, оның ішінде: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2094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38761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41004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2022 - 2024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53405 мың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52816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53966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 мың теңге.";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2022 - 2024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42284 мың теңге, оның ішінде: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40507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42254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2970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2022 - 2024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69023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67872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70860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1837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2022 - 2024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65248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63783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65889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2022 - 2024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29761 мың теңге, оның ішінде: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28615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30258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2022 - 2024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46687 мың теңге, оның ішінде: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45417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47040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 мың теңге.";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2022 - 2024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141624 мың теңге, оның ішінде: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3175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138449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144491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2867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2022 - 2024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51301 мың теңге, оның ішінде: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49475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52573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1272 мың теңге.";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2022 - 2024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50430 мың теңге, оның ішінде: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1383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49047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50760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2022 - 2024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43480 мың теңге, оның ішінде: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1357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42123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44047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2022 - 2024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59812 мың теңге, оның ішінде: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59080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60554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 мың теңге.";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2022 - 2024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115987 мың теңге, оның ішінде: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1743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114244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124612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8625 мың теңге.";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2022 - 2024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60700 мың теңге, оның ішінде: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8801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51899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71061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10361 мың теңге.";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83290 мың теңге, оның ішінде: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2027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81263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86572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3282 мың теңге.";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24 - тармақта жаңа редакцияда мазмұндалсын: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2022 - 2024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59499 мың теңге, оның ішінде: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–1048 мың теңге;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58451 мың теңге;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60379 мың теңге;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7"/>
    <w:bookmarkStart w:name="z4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8"/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4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теңге.";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2022 - 2024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59058 мың теңге, оның ішінде: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 мың теңге;</w:t>
      </w:r>
    </w:p>
    <w:bookmarkEnd w:id="394"/>
    <w:bookmarkStart w:name="z4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57797 мың теңге;</w:t>
      </w:r>
    </w:p>
    <w:bookmarkEnd w:id="395"/>
    <w:bookmarkStart w:name="z4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59674 мың теңге;</w:t>
      </w:r>
    </w:p>
    <w:bookmarkEnd w:id="396"/>
    <w:bookmarkStart w:name="z4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7"/>
    <w:bookmarkStart w:name="z4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8"/>
    <w:bookmarkStart w:name="z42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9"/>
    <w:bookmarkStart w:name="z4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00"/>
    <w:bookmarkStart w:name="z4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1"/>
    <w:bookmarkStart w:name="z4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2"/>
    <w:bookmarkStart w:name="z4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3"/>
    <w:bookmarkStart w:name="z43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4"/>
    <w:bookmarkStart w:name="z43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5"/>
    <w:bookmarkStart w:name="z43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6"/>
    <w:bookmarkStart w:name="z43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 мың теңге.";</w:t>
      </w:r>
    </w:p>
    <w:bookmarkEnd w:id="407"/>
    <w:bookmarkStart w:name="z43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8"/>
    <w:bookmarkStart w:name="z43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2022 жылғы 1 қаңтардан бастап қолданысқа енгізіледі.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9/124 шешіміне 1 қосымша</w:t>
            </w:r>
          </w:p>
        </w:tc>
      </w:tr>
    </w:tbl>
    <w:bookmarkStart w:name="z44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Ақсу-Аюлы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 қосымша</w:t>
            </w:r>
          </w:p>
        </w:tc>
      </w:tr>
    </w:tbl>
    <w:bookmarkStart w:name="z44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Ақадыр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 қосымша</w:t>
            </w:r>
          </w:p>
        </w:tc>
      </w:tr>
    </w:tbl>
    <w:bookmarkStart w:name="z44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С.Сейфуллин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10 қосымша</w:t>
            </w:r>
          </w:p>
        </w:tc>
      </w:tr>
    </w:tbl>
    <w:bookmarkStart w:name="z45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Ақжал кентінің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13 қосымша</w:t>
            </w:r>
          </w:p>
        </w:tc>
      </w:tr>
    </w:tbl>
    <w:bookmarkStart w:name="z45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Мойынты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16 қосымша</w:t>
            </w:r>
          </w:p>
        </w:tc>
      </w:tr>
    </w:tbl>
    <w:bookmarkStart w:name="z45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19 қосымша</w:t>
            </w:r>
          </w:p>
        </w:tc>
      </w:tr>
    </w:tbl>
    <w:bookmarkStart w:name="z45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 кентінің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22 қосымша</w:t>
            </w:r>
          </w:p>
        </w:tc>
      </w:tr>
    </w:tbl>
    <w:bookmarkStart w:name="z46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кентінің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25 қосымша</w:t>
            </w:r>
          </w:p>
        </w:tc>
      </w:tr>
    </w:tbl>
    <w:bookmarkStart w:name="z46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Ақшоқы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28 қосымша</w:t>
            </w:r>
          </w:p>
        </w:tc>
      </w:tr>
    </w:tbl>
    <w:bookmarkStart w:name="z46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Төменгі Қайрақты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31 қосымша</w:t>
            </w:r>
          </w:p>
        </w:tc>
      </w:tr>
    </w:tbl>
    <w:bookmarkStart w:name="z47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34 қосымша</w:t>
            </w:r>
          </w:p>
        </w:tc>
      </w:tr>
    </w:tbl>
    <w:bookmarkStart w:name="z47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Өспен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37 қосымша</w:t>
            </w:r>
          </w:p>
        </w:tc>
      </w:tr>
    </w:tbl>
    <w:bookmarkStart w:name="z47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40 қосымша</w:t>
            </w:r>
          </w:p>
        </w:tc>
      </w:tr>
    </w:tbl>
    <w:bookmarkStart w:name="z48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Ақой ауылдық окургінің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43 қосымша</w:t>
            </w:r>
          </w:p>
        </w:tc>
      </w:tr>
    </w:tbl>
    <w:bookmarkStart w:name="z48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Батық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46 қосымша</w:t>
            </w:r>
          </w:p>
        </w:tc>
      </w:tr>
    </w:tbl>
    <w:bookmarkStart w:name="z48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Босаға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49 қосымша</w:t>
            </w:r>
          </w:p>
        </w:tc>
      </w:tr>
    </w:tbl>
    <w:bookmarkStart w:name="z48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Бұрма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52 қосымша</w:t>
            </w:r>
          </w:p>
        </w:tc>
      </w:tr>
    </w:tbl>
    <w:bookmarkStart w:name="z49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атындағы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55 қосымша</w:t>
            </w:r>
          </w:p>
        </w:tc>
      </w:tr>
    </w:tbl>
    <w:bookmarkStart w:name="z49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Кеншоқы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58 қосымша</w:t>
            </w:r>
          </w:p>
        </w:tc>
      </w:tr>
    </w:tbl>
    <w:bookmarkStart w:name="z49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Киікті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61 қосымша</w:t>
            </w:r>
          </w:p>
        </w:tc>
      </w:tr>
    </w:tbl>
    <w:bookmarkStart w:name="z50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Көктіңкөлі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64 қосымша</w:t>
            </w:r>
          </w:p>
        </w:tc>
      </w:tr>
    </w:tbl>
    <w:bookmarkStart w:name="z50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Красная поляна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67 қосымша</w:t>
            </w:r>
          </w:p>
        </w:tc>
      </w:tr>
    </w:tbl>
    <w:bookmarkStart w:name="z50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Нұраталды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70 қосымша</w:t>
            </w:r>
          </w:p>
        </w:tc>
      </w:tr>
    </w:tbl>
    <w:bookmarkStart w:name="z51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Ортау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№17/188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73 қосымша</w:t>
            </w:r>
          </w:p>
        </w:tc>
      </w:tr>
    </w:tbl>
    <w:bookmarkStart w:name="z51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Тағылы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