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6661" w14:textId="8856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ауылдық округтерінің және кенттерінің 2023-2025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22 желтоқсандағы № 19/205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489082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457212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502140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13058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2023 - 2025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937830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882864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962205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24375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2023 - 2025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232121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7324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224797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236478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4357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2023 - 2025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61136 мың теңге, оның ішінде: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38807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21819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84836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23700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2023 - 2025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194520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5615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188905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198445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3925 мың теңге.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2023 - 2025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52190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20020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32170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55359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3169 мың теңге.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2023 - 2025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123559 мың теңге, оның ішінде: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122784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124774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1215 мың теңге.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2023 - 2025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25581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25581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25581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2023 - 2025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59621 мың теңге, оның ішінде: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2158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57463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59811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2023 - 2025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65511 мың теңге, оның ішінде: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64620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66048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2023 - 2025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71431 мың теңге, оның ішінде: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1919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69197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71718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2023 - 2025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90896 мың теңге, оның ішінде: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5658 мың теңге;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85238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96108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5212 мың теңге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2023 - 2025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66621 мың теңге, оның ішінде: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3215 мың теңге;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63406 мың теңге;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75417 мың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2150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2023 - 2025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28232 мың теңге, оның ішінде: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1160 мың теңге;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27072 мың теңге;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28432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2023 - 2025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131143 мың теңге, оның ішінде: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1152 мың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129991 мың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131143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2023 - 2025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165752 мың теңге, оның ішінде: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4121 мың теңге;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161631 мың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168116 мың теңге;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2364 мың теңге.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2023 - 2025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143947 мың теңге, оның ішінде: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2501 мың теңге;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141446 мың теңге;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145540 мың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1593 мың теңге.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2023 - 2025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50339 мың теңге, оның ішінде: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2029 мың теңге;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48310 мың теңге;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50539 мың теңге;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2023 - 2025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57812 мың теңге, оның ішінде: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 мың теңге;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56284 мың теңге;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58240 мың теңге;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 мың теңге.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2023 - 2025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73158 мың теңге, оның ішінде: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 мың теңге;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70769 мың теңге;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73358 мың теңге;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2023 - 2025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111798 мың теңге, оның ішінде: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 мың теңге;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109233 мың теңге;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113272 мың теңге;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1474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2023 - 2025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93586 мың теңге, оның ішінде: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6706 мың теңге;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86880 мың теңге;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93600 мың теңге;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мың теңге.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2023 - 2025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85169 мың теңге, оның ішінде: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4779 мың теңге;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80390 мың теңге;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86447 мың теңге;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1278 мың теңге.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2023 - 2025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42962 мың теңге, оның ішінде: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–4242 мың теңге;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38720 мың теңге;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46413 мың теңге;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4"/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5"/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3451 мың теңге.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2023 - 2025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140327 мың теңге, оның ішінде: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138381 мың теңге;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141628 мың теңге;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 мың теңге.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жылғы 1 қаңтардан бастап қолданысқа енгізіледі.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/205 шешіміне 1 қосымша</w:t>
            </w:r>
          </w:p>
        </w:tc>
      </w:tr>
    </w:tbl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Ақсу-Аюлы ауылдық округінің бюджеті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 қосымша</w:t>
            </w:r>
          </w:p>
        </w:tc>
      </w:tr>
    </w:tbl>
    <w:bookmarkStart w:name="z41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Ақсу-Аюлы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 қосымша</w:t>
            </w:r>
          </w:p>
        </w:tc>
      </w:tr>
    </w:tbl>
    <w:bookmarkStart w:name="z41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 қосымша</w:t>
            </w:r>
          </w:p>
        </w:tc>
      </w:tr>
    </w:tbl>
    <w:bookmarkStart w:name="z41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Ақадыр кентінің бюджеті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 қосымша</w:t>
            </w:r>
          </w:p>
        </w:tc>
      </w:tr>
    </w:tbl>
    <w:bookmarkStart w:name="z42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Ақадыр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 қосымша</w:t>
            </w:r>
          </w:p>
        </w:tc>
      </w:tr>
    </w:tbl>
    <w:bookmarkStart w:name="z42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 қосымша</w:t>
            </w:r>
          </w:p>
        </w:tc>
      </w:tr>
    </w:tbl>
    <w:bookmarkStart w:name="z42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С.Сейфуллин кентінің бюджеті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8 қосымша</w:t>
            </w:r>
          </w:p>
        </w:tc>
      </w:tr>
    </w:tbl>
    <w:bookmarkStart w:name="z42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С.Сейфуллин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9 қосымша</w:t>
            </w:r>
          </w:p>
        </w:tc>
      </w:tr>
    </w:tbl>
    <w:bookmarkStart w:name="z42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10 қосымша</w:t>
            </w:r>
          </w:p>
        </w:tc>
      </w:tr>
    </w:tbl>
    <w:bookmarkStart w:name="z43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Ақжал кентінің бюджеті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11 қосымша</w:t>
            </w:r>
          </w:p>
        </w:tc>
      </w:tr>
    </w:tbl>
    <w:bookmarkStart w:name="z4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Ақжал кентінің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12 қосымша</w:t>
            </w:r>
          </w:p>
        </w:tc>
      </w:tr>
    </w:tbl>
    <w:bookmarkStart w:name="z43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13 қосымша</w:t>
            </w:r>
          </w:p>
        </w:tc>
      </w:tr>
    </w:tbl>
    <w:bookmarkStart w:name="z43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Мойынты кентінің бюджеті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14 қосымша</w:t>
            </w:r>
          </w:p>
        </w:tc>
      </w:tr>
    </w:tbl>
    <w:bookmarkStart w:name="z4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Мойынты кентінің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15 қосымша</w:t>
            </w:r>
          </w:p>
        </w:tc>
      </w:tr>
    </w:tbl>
    <w:bookmarkStart w:name="z44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16 қосымша</w:t>
            </w:r>
          </w:p>
        </w:tc>
      </w:tr>
    </w:tbl>
    <w:bookmarkStart w:name="z44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кентінің бюджеті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17 қосымша</w:t>
            </w:r>
          </w:p>
        </w:tc>
      </w:tr>
    </w:tbl>
    <w:bookmarkStart w:name="z44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кентінің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18 қосымша</w:t>
            </w:r>
          </w:p>
        </w:tc>
      </w:tr>
    </w:tbl>
    <w:bookmarkStart w:name="z44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19 қосымша</w:t>
            </w:r>
          </w:p>
        </w:tc>
      </w:tr>
    </w:tbl>
    <w:bookmarkStart w:name="z45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 кентінің бюджеті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20 қосымша</w:t>
            </w:r>
          </w:p>
        </w:tc>
      </w:tr>
    </w:tbl>
    <w:bookmarkStart w:name="z45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 кентінің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21 қосымша</w:t>
            </w:r>
          </w:p>
        </w:tc>
      </w:tr>
    </w:tbl>
    <w:bookmarkStart w:name="z45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22 қосымша</w:t>
            </w:r>
          </w:p>
        </w:tc>
      </w:tr>
    </w:tbl>
    <w:bookmarkStart w:name="z45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кентінің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23 қосымша</w:t>
            </w:r>
          </w:p>
        </w:tc>
      </w:tr>
    </w:tbl>
    <w:bookmarkStart w:name="z45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кентінің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24 қосымша</w:t>
            </w:r>
          </w:p>
        </w:tc>
      </w:tr>
    </w:tbl>
    <w:bookmarkStart w:name="z46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кентінің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25 қосымша</w:t>
            </w:r>
          </w:p>
        </w:tc>
      </w:tr>
    </w:tbl>
    <w:bookmarkStart w:name="z46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Ақшоқы ауылдық округінің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26 қосымша</w:t>
            </w:r>
          </w:p>
        </w:tc>
      </w:tr>
    </w:tbl>
    <w:bookmarkStart w:name="z46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Ақшоқы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27 қосымша</w:t>
            </w:r>
          </w:p>
        </w:tc>
      </w:tr>
    </w:tbl>
    <w:bookmarkStart w:name="z46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28 қосымша</w:t>
            </w:r>
          </w:p>
        </w:tc>
      </w:tr>
    </w:tbl>
    <w:bookmarkStart w:name="z46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Төменгі Қайрақты ауылдық округінің бюджеті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29 қосымша</w:t>
            </w:r>
          </w:p>
        </w:tc>
      </w:tr>
    </w:tbl>
    <w:bookmarkStart w:name="z47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Төменгі Қайрақты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30 қосымша</w:t>
            </w:r>
          </w:p>
        </w:tc>
      </w:tr>
    </w:tbl>
    <w:bookmarkStart w:name="z47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31 қосымша</w:t>
            </w:r>
          </w:p>
        </w:tc>
      </w:tr>
    </w:tbl>
    <w:bookmarkStart w:name="z47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32 қосымша</w:t>
            </w:r>
          </w:p>
        </w:tc>
      </w:tr>
    </w:tbl>
    <w:bookmarkStart w:name="z47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33 қосымша</w:t>
            </w:r>
          </w:p>
        </w:tc>
      </w:tr>
    </w:tbl>
    <w:bookmarkStart w:name="z47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34 қосымша</w:t>
            </w:r>
          </w:p>
        </w:tc>
      </w:tr>
    </w:tbl>
    <w:bookmarkStart w:name="z48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35 қосымша</w:t>
            </w:r>
          </w:p>
        </w:tc>
      </w:tr>
    </w:tbl>
    <w:bookmarkStart w:name="z48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36 қосымша</w:t>
            </w:r>
          </w:p>
        </w:tc>
      </w:tr>
    </w:tbl>
    <w:bookmarkStart w:name="z48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37 қосымша</w:t>
            </w:r>
          </w:p>
        </w:tc>
      </w:tr>
    </w:tbl>
    <w:bookmarkStart w:name="z48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 ауылдық округінің бюджеті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38 қосымша</w:t>
            </w:r>
          </w:p>
        </w:tc>
      </w:tr>
    </w:tbl>
    <w:bookmarkStart w:name="z48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39 қосымша</w:t>
            </w:r>
          </w:p>
        </w:tc>
      </w:tr>
    </w:tbl>
    <w:bookmarkStart w:name="z49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40 қосымша</w:t>
            </w:r>
          </w:p>
        </w:tc>
      </w:tr>
    </w:tbl>
    <w:bookmarkStart w:name="z49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Ақой ауылдық окургінің бюджеті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41 қосымша</w:t>
            </w:r>
          </w:p>
        </w:tc>
      </w:tr>
    </w:tbl>
    <w:bookmarkStart w:name="z49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Ақой ауылдық окургінің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42 қосымша</w:t>
            </w:r>
          </w:p>
        </w:tc>
      </w:tr>
    </w:tbl>
    <w:bookmarkStart w:name="z49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43 қосымша</w:t>
            </w:r>
          </w:p>
        </w:tc>
      </w:tr>
    </w:tbl>
    <w:bookmarkStart w:name="z49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Батық ауылдық округінің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44 қосымша</w:t>
            </w:r>
          </w:p>
        </w:tc>
      </w:tr>
    </w:tbl>
    <w:bookmarkStart w:name="z50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Батық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45 қосымша</w:t>
            </w:r>
          </w:p>
        </w:tc>
      </w:tr>
    </w:tbl>
    <w:bookmarkStart w:name="z50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46 қосымша</w:t>
            </w:r>
          </w:p>
        </w:tc>
      </w:tr>
    </w:tbl>
    <w:bookmarkStart w:name="z50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Босаға ауылдық округінің бюджеті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47 қосымша</w:t>
            </w:r>
          </w:p>
        </w:tc>
      </w:tr>
    </w:tbl>
    <w:bookmarkStart w:name="z50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Босаға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48 қосымша</w:t>
            </w:r>
          </w:p>
        </w:tc>
      </w:tr>
    </w:tbl>
    <w:bookmarkStart w:name="z50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49 қосымша</w:t>
            </w:r>
          </w:p>
        </w:tc>
      </w:tr>
    </w:tbl>
    <w:bookmarkStart w:name="z51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Бұрма ауылдық округінің бюджеті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50 қосымша</w:t>
            </w:r>
          </w:p>
        </w:tc>
      </w:tr>
    </w:tbl>
    <w:bookmarkStart w:name="z51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Бұрма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51 қосымша</w:t>
            </w:r>
          </w:p>
        </w:tc>
      </w:tr>
    </w:tbl>
    <w:bookmarkStart w:name="z51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52 қосымша</w:t>
            </w:r>
          </w:p>
        </w:tc>
      </w:tr>
    </w:tbl>
    <w:bookmarkStart w:name="z51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атындағы ауылдық округінің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53 қосымша</w:t>
            </w:r>
          </w:p>
        </w:tc>
      </w:tr>
    </w:tbl>
    <w:bookmarkStart w:name="z51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атындағы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54 қосымша</w:t>
            </w:r>
          </w:p>
        </w:tc>
      </w:tr>
    </w:tbl>
    <w:bookmarkStart w:name="z52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55 қосымша</w:t>
            </w:r>
          </w:p>
        </w:tc>
      </w:tr>
    </w:tbl>
    <w:bookmarkStart w:name="z52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Кеншоқы ауылдық округінің бюджеті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56 қосымша</w:t>
            </w:r>
          </w:p>
        </w:tc>
      </w:tr>
    </w:tbl>
    <w:bookmarkStart w:name="z52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Кеншоқы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57 қосымша</w:t>
            </w:r>
          </w:p>
        </w:tc>
      </w:tr>
    </w:tbl>
    <w:bookmarkStart w:name="z52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58 қосымша</w:t>
            </w:r>
          </w:p>
        </w:tc>
      </w:tr>
    </w:tbl>
    <w:bookmarkStart w:name="z53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Киікті ауылдық округінің бюджеті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59 қосымша</w:t>
            </w:r>
          </w:p>
        </w:tc>
      </w:tr>
    </w:tbl>
    <w:bookmarkStart w:name="z53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Киікті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60 қосымша</w:t>
            </w:r>
          </w:p>
        </w:tc>
      </w:tr>
    </w:tbl>
    <w:bookmarkStart w:name="z53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61 қосымша</w:t>
            </w:r>
          </w:p>
        </w:tc>
      </w:tr>
    </w:tbl>
    <w:bookmarkStart w:name="z5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Көктіңкөлі ауылдық округінің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62 қосымша</w:t>
            </w:r>
          </w:p>
        </w:tc>
      </w:tr>
    </w:tbl>
    <w:bookmarkStart w:name="z53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Көктіңкөлі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63 қосымша</w:t>
            </w:r>
          </w:p>
        </w:tc>
      </w:tr>
    </w:tbl>
    <w:bookmarkStart w:name="z54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64 қосымша</w:t>
            </w:r>
          </w:p>
        </w:tc>
      </w:tr>
    </w:tbl>
    <w:bookmarkStart w:name="z54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Красная поляна ауылдық округінің бюджеті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65 қосымша</w:t>
            </w:r>
          </w:p>
        </w:tc>
      </w:tr>
    </w:tbl>
    <w:bookmarkStart w:name="z54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Красная поляна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66 қосымша</w:t>
            </w:r>
          </w:p>
        </w:tc>
      </w:tr>
    </w:tbl>
    <w:bookmarkStart w:name="z54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67 қосымша</w:t>
            </w:r>
          </w:p>
        </w:tc>
      </w:tr>
    </w:tbl>
    <w:bookmarkStart w:name="z54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Нұраталды ауылдық округінің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68 қосымша</w:t>
            </w:r>
          </w:p>
        </w:tc>
      </w:tr>
    </w:tbl>
    <w:bookmarkStart w:name="z55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Нұраталды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69 қосымша</w:t>
            </w:r>
          </w:p>
        </w:tc>
      </w:tr>
    </w:tbl>
    <w:bookmarkStart w:name="z55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70 қосымша</w:t>
            </w:r>
          </w:p>
        </w:tc>
      </w:tr>
    </w:tbl>
    <w:bookmarkStart w:name="z55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Ортау ауылдық округінің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71 қосымша</w:t>
            </w:r>
          </w:p>
        </w:tc>
      </w:tr>
    </w:tbl>
    <w:bookmarkStart w:name="z55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Ортау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72 қосымша</w:t>
            </w:r>
          </w:p>
        </w:tc>
      </w:tr>
    </w:tbl>
    <w:bookmarkStart w:name="z55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73 қосымша</w:t>
            </w:r>
          </w:p>
        </w:tc>
      </w:tr>
    </w:tbl>
    <w:bookmarkStart w:name="z56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74 қосымша</w:t>
            </w:r>
          </w:p>
        </w:tc>
      </w:tr>
    </w:tbl>
    <w:bookmarkStart w:name="z56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Тағылы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75 қосымша</w:t>
            </w:r>
          </w:p>
        </w:tc>
      </w:tr>
    </w:tbl>
    <w:bookmarkStart w:name="z56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