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2be0" w14:textId="0c82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2021 жылғы 23 желтоқсандағы № 10/81 "2022 –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2022 жылғы 10 қазандағы № 20/158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2021 жылғы 23 желтоқсандағы № 10/81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3 894 521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469 937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31 418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69 650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3 323 516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4 015 840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121 319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121 319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121 319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