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27154" w14:textId="30271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2021 жылғы 13 желтоқсандағы № 72 "2022-2024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2022 жылғы 13 желтоқсандағы № 152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облыстық мәслихатының 2021 жылғы 13 желтоқсандағы </w:t>
      </w:r>
      <w:r>
        <w:rPr>
          <w:rFonts w:ascii="Times New Roman"/>
          <w:b w:val="false"/>
          <w:i w:val="false"/>
          <w:color w:val="000000"/>
          <w:sz w:val="28"/>
        </w:rPr>
        <w:t>№ 72</w:t>
      </w:r>
      <w:r>
        <w:rPr>
          <w:rFonts w:ascii="Times New Roman"/>
          <w:b w:val="false"/>
          <w:i w:val="false"/>
          <w:color w:val="000000"/>
          <w:sz w:val="28"/>
        </w:rPr>
        <w:t xml:space="preserve"> "2022-2024 жылдарға арналған облыстық бюджет туралы" шешіміне (Нормативтік құқықтық актілерді мемлекеттік тіркеу тізілімінде № 25827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468 405 752,4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34 765 513,8 мың теңге;</w:t>
      </w:r>
    </w:p>
    <w:bookmarkEnd w:id="4"/>
    <w:bookmarkStart w:name="z10" w:id="5"/>
    <w:p>
      <w:pPr>
        <w:spacing w:after="0"/>
        <w:ind w:left="0"/>
        <w:jc w:val="both"/>
      </w:pPr>
      <w:r>
        <w:rPr>
          <w:rFonts w:ascii="Times New Roman"/>
          <w:b w:val="false"/>
          <w:i w:val="false"/>
          <w:color w:val="000000"/>
          <w:sz w:val="28"/>
        </w:rPr>
        <w:t>
      салықтық емес түсімдер – 6 233 322,8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64 416,0 мың теңге;</w:t>
      </w:r>
    </w:p>
    <w:bookmarkEnd w:id="6"/>
    <w:bookmarkStart w:name="z12" w:id="7"/>
    <w:p>
      <w:pPr>
        <w:spacing w:after="0"/>
        <w:ind w:left="0"/>
        <w:jc w:val="both"/>
      </w:pPr>
      <w:r>
        <w:rPr>
          <w:rFonts w:ascii="Times New Roman"/>
          <w:b w:val="false"/>
          <w:i w:val="false"/>
          <w:color w:val="000000"/>
          <w:sz w:val="28"/>
        </w:rPr>
        <w:t>
      трансферттер түсімі – 427 342 499,8 мың теңге;</w:t>
      </w:r>
    </w:p>
    <w:bookmarkEnd w:id="7"/>
    <w:bookmarkStart w:name="z13" w:id="8"/>
    <w:p>
      <w:pPr>
        <w:spacing w:after="0"/>
        <w:ind w:left="0"/>
        <w:jc w:val="both"/>
      </w:pPr>
      <w:r>
        <w:rPr>
          <w:rFonts w:ascii="Times New Roman"/>
          <w:b w:val="false"/>
          <w:i w:val="false"/>
          <w:color w:val="000000"/>
          <w:sz w:val="28"/>
        </w:rPr>
        <w:t>
      2) шығындар – 471 041 388,3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3 776 978,4 мың теңге;</w:t>
      </w:r>
    </w:p>
    <w:bookmarkEnd w:id="9"/>
    <w:bookmarkStart w:name="z15" w:id="10"/>
    <w:p>
      <w:pPr>
        <w:spacing w:after="0"/>
        <w:ind w:left="0"/>
        <w:jc w:val="both"/>
      </w:pPr>
      <w:r>
        <w:rPr>
          <w:rFonts w:ascii="Times New Roman"/>
          <w:b w:val="false"/>
          <w:i w:val="false"/>
          <w:color w:val="000000"/>
          <w:sz w:val="28"/>
        </w:rPr>
        <w:t>
      бюджеттік кредиттер – 14 776 952,2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10 999 973,8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1 883 085,5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1 883 085,5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- 8 295 699,8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8 295 699,8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3" w:id="17"/>
    <w:p>
      <w:pPr>
        <w:spacing w:after="0"/>
        <w:ind w:left="0"/>
        <w:jc w:val="both"/>
      </w:pPr>
      <w:r>
        <w:rPr>
          <w:rFonts w:ascii="Times New Roman"/>
          <w:b w:val="false"/>
          <w:i w:val="false"/>
          <w:color w:val="000000"/>
          <w:sz w:val="28"/>
        </w:rPr>
        <w:t>
      "9. Облыстың жергілікті атқарушы органының 2022 жылға арналған резерві 515 014,8 мың теңге сомасында бекітілсін.";</w:t>
      </w:r>
    </w:p>
    <w:bookmarkEnd w:id="17"/>
    <w:bookmarkStart w:name="z24" w:id="1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5" w:id="19"/>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2021 жылғы "13" желтоқсандағы</w:t>
            </w:r>
            <w:r>
              <w:br/>
            </w:r>
            <w:r>
              <w:rPr>
                <w:rFonts w:ascii="Times New Roman"/>
                <w:b w:val="false"/>
                <w:i w:val="false"/>
                <w:color w:val="000000"/>
                <w:sz w:val="20"/>
              </w:rPr>
              <w:t>№ 72 шешіміне 1-қосымша</w:t>
            </w:r>
          </w:p>
        </w:tc>
      </w:tr>
    </w:tbl>
    <w:bookmarkStart w:name="z33" w:id="20"/>
    <w:p>
      <w:pPr>
        <w:spacing w:after="0"/>
        <w:ind w:left="0"/>
        <w:jc w:val="left"/>
      </w:pPr>
      <w:r>
        <w:rPr>
          <w:rFonts w:ascii="Times New Roman"/>
          <w:b/>
          <w:i w:val="false"/>
          <w:color w:val="000000"/>
        </w:rPr>
        <w:t xml:space="preserve"> 2022 жылға арналған облыстық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1"/>
          <w:p>
            <w:pPr>
              <w:spacing w:after="20"/>
              <w:ind w:left="20"/>
              <w:jc w:val="both"/>
            </w:pPr>
            <w:r>
              <w:rPr>
                <w:rFonts w:ascii="Times New Roman"/>
                <w:b w:val="false"/>
                <w:i w:val="false"/>
                <w:color w:val="000000"/>
                <w:sz w:val="20"/>
              </w:rPr>
              <w:t>
Сомасы, мың теңге</w:t>
            </w:r>
          </w:p>
          <w:bookmarkEnd w:id="2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468 405 752,4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34 765 513,8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18 360 909,0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18 360 909,0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13 808 827,0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2 595 777,8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2 470 777,8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6 233 322,8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1 117 108,0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3 501 546,8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3 501 546,8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427 342 499,8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95 166 924,8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95 166 924,8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332 175 575,0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332 175 575,0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471 041 388,3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11 470 073,6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2 810 653,3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2 325 481,3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271 106,4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371 835,5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7 028 151,6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522 122,0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6 484 535,6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1 688 653,6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1 529 904,9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9 690 286,4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9 683 244,4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1 567 089,4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214 708 439,2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202 359 420,9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777 534,1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1 767 368,4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1 419 384,0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2 090 576,8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223 047,2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535 188,5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10 022 850,5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2 123 143,0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3 462 351,9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3 413 107,6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99 708 633,9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1 830 776,2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33 072 880,3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36 815 170,0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7 539 901,6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6 865 526,3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674 375,3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3 995 329,3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3 213 801,5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8 221 840,6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7 262 819,2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289 293,9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1 960 311,3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227 352,4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747 916,3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25 723 429,5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25 142 226,0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1 072 515,7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1 580 312,9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760 648,0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19 817 772,2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20 191 088,4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20 191 088,4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3 722 225,9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15 194 971,4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9 761 836,1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1 986 564,6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1 139 761,0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7 179 915,4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 ісін,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1 187 379,6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595 356,1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581 854,4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20 013 422,0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3 898 963,9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879 161,4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13 655 473,7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311 277,2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2 235 372,0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2 458 984,4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12 741 975,6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12 741 975,6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1 228 394,5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11 291 377,5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19 287 766,3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19 287 766,3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808 246,8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2 530 313,8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8 746 026,6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3 183 889,8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7 205 234,0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515 014,8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1 751 157,6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1 055 754,2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1 391 548,0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771 804,6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688 964,7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108 355 148,0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108 355 148,0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96 489 381,0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1 905 741,0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3 776 978,4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14 776 952,2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6 821 174,0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7 699 115,0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 мен шағын қалаларда микрокредиттер беру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10 999 973,8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10 999 973,8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10 919 103,2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8 295 699,8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6 204 419,0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9 415 121,9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4 584 858,0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4 759 182,4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5 490 532,7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