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b8f" w14:textId="e50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Тасбөгет кентінің бюджеті туралы" Қызылорда қалалық маслихатының 2021 жылғы 29 желтоқсандағы № 98-16/1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140-20/13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Тасбөгет кентінің бюджет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225 386,0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137 122,0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235 983,8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-10 597,8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10 597,8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10 597,8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140-20/13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