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4943" w14:textId="2404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Белкөл кентінің бюджеті туралы" Қызылорда қалалық маслихатының 2021 жылғы 29 желтоқсандағы № 99-16/2 шешіміне өзгерістер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27 мамырдағы № 141-20/14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Белкөл кентінің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99-16/2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81 110,0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23 285,0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57 627,0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85 013,4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-3 903,4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3 903,4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3 903,4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141-20/14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99-16/2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Белкөл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