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b7d13" w14:textId="92b7d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"2022-2024 жылдарға арналған Қарауылтөбе ауылдық округінің бюджеті туралы" Қызылорда қалалық маслихатының 2021 жылғы 29 желтоқсандағы №103-16/6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қалалық мәслихатының 2022 жылғы 27 мамырдағы № 145-20/18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қалалық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"2022-2024 жылдарға арналған Қарауылтөбе ауылдық округінің бюджеті туралы" Қызылорда қалалық мәслихатының 2021 жылғы 29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103-16/6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Қарауылтөбе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86 883,0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8 609,0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78 274,0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88 702,1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 оның ішінде: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–0, оның ішінде: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-1 819,1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1 819,1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жолмен толықтырылсын: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"бюджет қаражатының пайдаланылатын қалдықтары – 1 819,1 мың теңге.".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Қызылорда қалалық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Құттықожаев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145-20/18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103-16/6 шешіміне 1-қосымша</w:t>
            </w:r>
          </w:p>
        </w:tc>
      </w:tr>
    </w:tbl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Қарауылтөбе ауылдық округінің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88 702,1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44 588,1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44 588,1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-1 819,1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1 8 19,1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1 819,1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