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edc54" w14:textId="eaedc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қалалық мәслихатының 2021 жылғы 22 желтоқсандағы № 94-15/1 "2022-2024 жылдарға арналған қалалық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қалалық мәслихатының 2022 жылғы 19 шілдедегі № 155-22/1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қалалық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қалалық мәслихатының "2022-2024 жылдарға арналған қалалық бюджет туралы" 2021 жылғы 22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94-15/1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62 870 380,8 мың теңге, оның ішінде: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10 447 981,7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928 405,0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8 800 569,1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42 693 425,0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51 942 805,4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3 238 310,0 мың теңге, оның ішінде: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3 725 933,0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487 623,0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2 458 517,0 мың теңге, оның ішінде: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2 458 517,0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5 230 748,4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-5 230 748,4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3 725 933,0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9 773 576,5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816 895,1 мың теңге.".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4-1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Жергілікті атқарушы органының резерві 184 440,3 мың теңге сомасында бекітілсін.".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Қызылорда қалалық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Құттықожаев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19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155-22/1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94-15/1 шешіміне 1-қосымша</w:t>
            </w:r>
          </w:p>
        </w:tc>
      </w:tr>
    </w:tbl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қалалық бюджет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62 870 380,8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10 447 981,7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5 030 578,9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3 685 397,0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1 345 181,9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1 066 623,0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1 066 623,0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3 604 849,5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1 713 368,0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1 649 410,5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407 744,3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407 744,3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928 405,0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627 159,0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мүлікті жалға беруден түсетін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көрсетілетін қызметтерді) өткізуінен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көрсетілетін қызметтерді) өткізуінен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Негiзгi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8 800 569,1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8 412 510,1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8 412 510,1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42 693 425,0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87 857,3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бюджеттерінен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87 857,3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42 605 567,7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42 605 567,7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51 942 805,4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1 390 152,2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507 834,5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431 303,3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379 266,3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57 436,3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сатып алу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75 164,7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75 164,7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130 839,7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130 839,7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225 685,9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220 295,9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299 208,8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Қылмыстық-атқару жүйесі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 жазасын өтеген адамдарды әлеуметтік бейімдеу мен оңалтуды ұйымдастыру және жүзеге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9 996 334,7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3 058 613,8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қамтамасыз ету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3 044 991,8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3 044 268,8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мемлекеттік әлеуметтік көмек алушылар болып табылатын жеке тұлғаларды телевизиялық абоненттiк жалғамалармен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6 482 331,3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6 468 701,7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3 993 861,0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150 146,2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 жылдың 26 шілдесінде "Отан", "Даңқ" ордендерімен марапатталған, "Халық Қаһарманы" атағын және республиканың құрметті атақтарын алған азаматтарды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645 409,0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178 123,2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1 014 935,0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өкілдік органдардың шешімі бойынша қалалық қоғамдық көлікте (таксиден басқа) жеңілдікпен, тегін жол жүру түрінде азаматтардың жекелеген санаттарын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455 389,6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455 054,6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11 292 504,4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5 552 635,1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5 502 075,8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1 775 655,0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3 719 220,8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45 610,9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45 610,9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қажеттiлiктер үшiн жер учаскелерiн алып қою, оның iшiнде сатып алу жолымен алып қою және осыған байланысты жылжымайтын мүлiктi иелiктен айыру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2 470 607,4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2 264 651,8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2 239 687,3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205 955,6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178 987,6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3 269 261,9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3 269 261,9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723 758,6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980 215,0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1 553 483,3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1 027 005,3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325 930,5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325 930,5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296 843,5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 ескерткіштерін сақтауды және оларға қол жетімділікті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202 213,5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136 212,8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59 370,8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2 479 744,0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2 439 762,0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тасымалдау жүйесін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2 438 604,0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тасымалдау жүйесін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2 438 604,0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171 096,7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131 737,4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131 737,4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3 984 897,9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3 384 897,9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3 384 897,9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348 825,6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3 036 072,3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761 243,3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758 665,3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184 440,3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184 440,3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19 815 124,7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19 815 124,7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19 815 124,7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301 024,7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18 595 958,0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3 238 310,0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3 725 933,0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3 611 070,0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3 611 070,0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3 055 353,0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3 055 353,0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объектілерінің ортақ мүлкіне күрделі жөндеу жүргізуге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2 458 517,0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2 458 517,0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2 458 517,0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2 458 517,0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2 458 517,0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2 458 517,0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5 230 748,4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-5 230 748,4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3 725 933,0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3 725 933,0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3 725 933,0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9 773 576,5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9 773 576,5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9 773 576,5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9 056 639,0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атқарушы органдардың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716 937,5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816 895,1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816 895,1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844 219,8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27 324,7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