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ebcfa" w14:textId="f5ebc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"2022-2024 жылдарға арналған Тасбөгет кентінің бюджеті туралы" Қызылорда қалалық маслихатының 2021 жылғы 29 желтоқсандағы № 98-16/1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қалалық мәслихатының 2022 жылғы 25 шілдедегі № 158-23/1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Қызылорда қалалық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"2022-2024 жылдарға арналған Тасбөгет кентінің бюджет туралы" Қызылорда қалалық мәслихатының 2021 жылғы 29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98-16/1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Тасбөгет кентінің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310230,0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90363,0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401,0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219466,0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320827,8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 оның ішінде: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 оның ішінде: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-10597,8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10597,8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–10597,8 мың теңге.".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Қызылорда қалалық мәслихаты хатшысының 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Нұрымбетов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25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158-23/1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98-16/1 шешіміне 1-қосымша</w:t>
            </w:r>
          </w:p>
        </w:tc>
      </w:tr>
    </w:tbl>
    <w:bookmarkStart w:name="z3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Тасбөгет кентінің бюджеті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пайдалану үшін төлемақы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320827,8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81194,2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58453,2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58453,2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58453,2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 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-10597,8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қалаланың, ауылдың, кенттің, ауылдық округінің әкімінің аппараты алған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кезеңнің соңындағы 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