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76e3" w14:textId="4297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Белкөл кентінің бюджеті туралы" Қызылорда қалалық маслихатының 2021 жылғы 29 желтоқсандағы № 99-16/2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159-23/2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Белкөл кентінің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99-16/2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82 610,0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24 785,0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57 627,0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86 513,4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-3 903,4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3 903,4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3 903,4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159-23/2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Белкөл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