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3ece" w14:textId="2183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Белкөл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28 желтоқсандағы № 204-29/2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197 325,0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25 736,0 мың теңге;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171 589,0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201 819,1мың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-4 494,1мың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4 494,1мың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4 494,1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93-12/2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Белкөл кенті бюджетіне берілетін субвенция көлемі 2023 жылға – 74 923 мың теңге, 2024 жылға – 80 186 мың теңге, 2025 жылға – 85 485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Белкөл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Белкөл кентінің бюджеті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93-12/2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 шешіміне 3-қосымша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Белкөл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 шешіміне 4-қосымша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Белкөл кенті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