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3fac" w14:textId="9d53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200 "2022-2024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Мергенсай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Мергенсай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1046,0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