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4792" w14:textId="2304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29 желтоқсандағы № 205 "2022-2024 жылдарға арналған Қосжар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26 мамырдағы № 268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Қосжар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42 331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41 331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42 583,6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-252,6мың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- 252,6 мың теңге".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