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0e82" w14:textId="06b0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185 "2022-2024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- 746,5,0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746,5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 № 185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