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25f7" w14:textId="7e22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186 "2022-2024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286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Аралқұм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Аралқұм ауылдық округібюджеті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52 804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3 551мың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49 082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53 030,6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