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185" w14:textId="ccfa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188 "2022-2024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Аманөткел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84 211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90 206,8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801,8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Аманөткел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дейіңгі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