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7bfb" w14:textId="1da7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194 "2022-2024 жылдарға арналған Жаңақұрылыс ауылдық округінің бюджеті туралы" шешімін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9 қыркүйектегі № 293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Жаңақұрылыс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46 930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49 094,3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-207,3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207,3 мың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