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212f" w14:textId="9102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195 "2022-2024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Жетес би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2022-2024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46 423мың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46 568,1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–-145,1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пайдалану)-145,1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 №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