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b4f0" w14:textId="6dcb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203 "2022-2024 жылдарға арналған Қаратерең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296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Қаратерең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45 083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49 822,7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726,7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 №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