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5513" w14:textId="4395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183 "2022-2024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5 желтоқсандағы № 316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Арал қаласының бюджеті туралы"шешіміне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–353 636,0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–103 705,0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–11 200,0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31 434,0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207 297,0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372 867,8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- 19 231,9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19 231,9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