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268b" w14:textId="2262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21 желтоқсандағы № 329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17 022 635,4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725712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209853мың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25407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14 061 663,4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17 020 399,1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93917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113 850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19 933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7 500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7 500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- 99180,7мың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99 399,8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113850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20103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5 652,8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жылы облыстық бюджетке кірістерді бөлу нормативтері төмендегідей болып белгіленсін: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101.201 "Төлем көзінен салық салынатын табыстардан ұсталатын жеке табыс салығы" және 101.205 "Төлем көзінен салық салынбайтын шетелдік азаматтар табыстарынан ұсталатын жеке табыс салығы" кодтары бойынша – 50 пайыз;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103.101 "Әлеуметтік салық" коды бойынша – 50 пайыз.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берілетін субвенциялардың көлемдері 2023 жылға 3 719 324 мың теңге, 2024 жылға 4 214 863 мың теңге, 2025 жылға 4 619 513 мың теңге болып белгіленгені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қала, кент және ауылдық округ бюджеттеріне берілетін субвенциялардың көлемдері 2023-2025 жылдарға төмендегіше көзделсін, оның ішінде: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212198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114839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62377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Ақирек ауылдық округі 52356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Аққұм ауылдық округі 84863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94941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Аралқұм ауылдық округі 67578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Атанши ауылдық округі 55576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Бекбауыл ауылдық округі 61118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Беларан ауылдық округі 50240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 ауылдық округі 64098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54067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Жетес би ауылдық округі 51756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Жіңішкеқұм ауылдық округі 54520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69534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76655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Қаратерең ауылдық округі 54724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Қосаман ауылдық округі 71802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Қосжар ауылдық округі 52674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Құланды ауылдық округі 54792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Мергенсай ауылдық округі 52087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 ауылдық округі 105305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Сазды ауылдық округі 53161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Сапақ ауылдық округ 37977 мың теңге.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191736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110802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48884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Ақирек ауылдық округі 57509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Аққұм ауылдық округі 85917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101962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Аралқұм ауылдық округі 60143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Атанши ауылдық округі 50876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Бекбауыл ауылдық округі 67642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Беларан ауылдық округі 53277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 ауылдық округі 71149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55462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Жетес би ауылдық округі 56221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Жіңішкеқұм ауылдық округі 54037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76147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70944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Қаратерең ауылдық округі 53976 мың теңге;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Қосаман ауылдық округі 71338 мың теңге;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Қосжар ауылдық округі 51851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Құланды ауылдық округі 54051 мың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Мергенсай ауылдық округі 54484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 ауылдық округі 110466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Сазды ауылдық округі 51838 мың теңге;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Сапақ ауылдық округ 34412 мың теңге.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213605 мың теңге;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120475 мың теңге;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50039 мың теңге;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Ақирек ауылдық округі 63130 мың теңге;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Аққұм ауылдық округі 93985 мың теңге;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114058 мың теңге;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Аралқұм ауылдық округі 65084 мың теңге;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Атанши ауылдық округі 56297 мың теңге;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Бекбауыл ауылдық округі 75100 мың теңге;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Беларан ауылдық округі 58941 мың теңге;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 ауылдық округі 79273 мың теңге;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60471 мың теңге;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Жетес би ауылдық округі 61382 мың теңге;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Жіңішкеқұм ауылдық округі 59242 мың теңге;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83511 мың теңге;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78400 мың теңге;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Қаратерең ауылдық округі 58796 мың теңге;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Қосаман ауылдық округі 79385 мың теңге;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Қосжар ауылдық округі 56636 мың теңге;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Құланды ауылдық округі 59819 мың теңге;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Мергенсай ауылдық округі 59533 мың теңге;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 ауылдық округі 122319 мың теңге;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Сазды ауылдық округі 56629 мың теңге;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Сапақ ауылдық округ 36554 мың теңге.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Ауданның жергілікті атқарушы органының резерві 2023 жылға 63 994 мың теңге көлемінде бекітілсін. 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 жылға арналған аудандық бюджетте республикалық бюджеттен және Қазақстан Республикасының Ұлттық қорынан бөлінген нысаналы даму трансферттері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 жылға арналған аудандық бюджетте облыстық бюджеттен бөлінген ағымдағы нысаналы және нысаналы даму трансферттері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 жылға арналған аудандық бюджетте облыстық бюджетке кредиттерді өтеу және сыйақылар сомаларының түсімдері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 жылға арналған аудандық бюджетте аудандық бюджеттің бюджеттік даму бағдарламаларының және заңды тұлғалардың жарғылық капиталын қалыптастыру және ұлғайтуға инвестициялар тізбесі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 жылға арналған аудандық бюджеттен аудандық маңызы бар қала, кенттер және ауылдық округтер бюджеттеріне берілген ағымдағы нысаналы трансферттері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2023 жылдың 1 қаңтарынан бастап қолданысқа енгізіледі.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 1-қосымша</w:t>
            </w:r>
          </w:p>
        </w:tc>
      </w:tr>
    </w:tbl>
    <w:bookmarkStart w:name="z3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05"/>
    <w:bookmarkStart w:name="z1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17 022 635,4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966 492,2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42 189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209 853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206 870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14 061 663,4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14 061 444,3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14 061 444,3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17 020 399,1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2 068 375,1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1 755 178,1 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3 518 477,6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293 415,1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1 016 585,8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кешенi және жер қойнауын пайдалану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Жылу-энергетикалық жүйені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5 703 318,8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5 703 318,8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5 703 318,8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3 927 088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1 584 120,8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2 463 788,5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2 463 788,5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2 463 788,5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-99 180,7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кезеңның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 2-қосымша</w:t>
            </w:r>
          </w:p>
        </w:tc>
      </w:tr>
    </w:tbl>
    <w:bookmarkStart w:name="z11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жүріп-тұру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көрсететін тіл маманының, жеке көмекшінің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кезеңның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 3-қосымша</w:t>
            </w:r>
          </w:p>
        </w:tc>
      </w:tr>
    </w:tbl>
    <w:bookmarkStart w:name="z12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жүріп-тұру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көрсететін тіл маманының, жеке көмекшінің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кезеңның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 4-қосымша</w:t>
            </w:r>
          </w:p>
        </w:tc>
      </w:tr>
    </w:tbl>
    <w:bookmarkStart w:name="z13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және Қазақстан Республикасының Ұлттық қоры қаржысы есебінен бөлінген ағымдағы нысаналы, нысаналы даму трансферттері және кредиттер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Арал аудандық мәслихатының 09.11.2023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1 531 532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5 462 986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6 994 518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ауданының Сексеуіл кентінде АГТС орната отырып "Бейнеу – Шымкент" магистральды газ құбырынан бастап газ құбыры тармағын салу. Түзету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612 563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"Аққұлақ елді мекеніне кіреберіс" 8 км автомобиль жолының құрылысы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359 076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ауданындадағы аудандық маңызы бар "Самара-Шымкент-Бекбауыл" (1,2-22,4 км) автомобиль жолынның құрылысы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 темір жолдар арқылы өтетін автожол көпірін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986 256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 Сексеуіл кентіне газ жеткізу құбырының және кварталішілік газ тарату желілерінің құрылысы. Түзету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"Қызылжар-Шөмішкөл" автомобиль жолын салу (12 км)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 Ж.Тәжімбетов көшесінің бойында автомобиль жолын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ауданының Арал қаласында Төле би көшесінің бойында автомобиль жолын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 С.Мұқанов көшесінің бойында автомобиль жолын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 А.Жұбаниязов көшесінің бойында автомобиль жолын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 А.Сатаев көшесінің бойында автомобиль жолын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 Б.Майлин көшесінің бойында автомобиль жолын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 Ғ.Мүсірепов көшесінің бойында автомобиль жолын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Арал қ. №8 шағын ауданында сумен жабдықтау желісін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 Жақсықылыш кентінде су құбыры желісін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 Арал қаласындағы №8 шағын ауданды электрмен жабдықтау желісін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 Жақсықылыш кентінде электрмен жабдықтау желісін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 5-қосымша</w:t>
            </w:r>
          </w:p>
        </w:tc>
      </w:tr>
    </w:tbl>
    <w:bookmarkStart w:name="z4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 қаржысы есебінен бөлінген ағымдағы нысаналы және нысаналы даму трансферттері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Арал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3 785 995,3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2 281 243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емделу қызметін алатын мүгедектігі бар адамдарға ілесіп жүрушілердің шығындарын өтеу үшін әлеуметтік көмек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тұрғындары арасында діни ағартушылық жұмыстарын жүргізу әлеуметтік жобасын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553 705,8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Жабаев көшесінің автожолын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Дружба көшесінің автожолын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Байсейтова көшесінің автожолын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106 200,7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Айкынов көшесінің автожолын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91 100,3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Жансүгіров көшесінің автожолын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106 200,7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Майлин көшесінің автожолын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Аманөткел ауылындағы Аманөткел-1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Аманөткел ауылындағы Аманөткел-5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Аманөткел ауылындағы Аманөткел-6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1 276 773,2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"Сазды ауылына кіреберіс" автомобиль жолын орташа жөндеу (0-10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327 612,5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"Сазды ауылына кіреберіс" автомобиль жолын орташа жөндеу (10-21 км 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358 874,1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Қызылжар елді мекеніне KNA-4 кірме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"Қаратерен-Жаңақұрылыс" автомобиль жолдарын орташа жөндеу (0-10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114 090,4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"Қаратерен-Жаңақұрылыс" автомобиль жолдарын орташа жөндеу (10-23,88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"Бөген-Ақлақ" автомобиль жолдарын орташа жөндеу (0-10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"Бөген-Ақлақ" автомобиль жолдарын орташа жөндеу (10-20,52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 ЖД перезден 231 мектепке дейінгі автожолын орташа жөндеу (3,4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"Самара - Шымкент - Жақсықылыш - Тоқабай - Абай"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293 550,6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"Жаңақұрылыс - Бекарыстан би" автомобиль 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Құланды елді мекеніне кешенді блок-модуль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жөргектермен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топтағы мүгедектігі бар адамдарға қызмет көрсететін жеке көмекшілердің қызметіне ақы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1 504 752,3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Арал ауданы Көктем елді мекенінде су жүйесін құрылысы"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Арал ауданының Сексеуіл кентінде АГТС орната отырып "Бейнеу-Шымкент" магистральды газ құбырынан бастап газ құбыры тармағын салу" Түзету"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Арал ауданы Сексеуіл кентіне газ жеткізу құбырының және кварталішілік газ тарату желілерінің құрылысы" Түзету"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 Арал қаласы Мақатаев көшесі 4Б Рыбаков аллеясын қайта жаңғырту"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Арал ауданы Арал қаласының №6 шағын ауданының су құбыры желісінің құрылысы"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қаласындағы №6 шағын ауданына электр желісінің құрылысын жүргізу"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 Арал қаласынан әкімшілік ғимаратының құрылысы" жобасына жобалау-сметалық құжаттаманы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 Арал қаласынан әкімшілік ғимаратының құрылысы" жобасына жобалау-сметалық құжаттаманы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 Сексеуіл кентінде Мир көшесінде спорт және ойын алаңының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"Самара-Шымкент-Камыстыбас-Аманоткел-Жанакурылыс" (21км) автомобиль жолының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Хан елді мекеніндегі Сырдария өзені арқылы өтетін көпірді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"Қызылжар-Шөмішкөл" автомобиль жолының құрылысы (12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А. Сатаев көшесінің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А. Жұбаниязов көшесінің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С. Мұқанов көшесінің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Ж. Тәжімбетов көшесінің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 Төле би көшесінің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 Б. Майлин көшесі бойынша автомобиль жолын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 Ғ. Мүсірепов көшесі бойынша автомобиль жолын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ауданындағы аудандық маңызы бар "Самара-Шымкент-Бекбауыл (1,2-22,4 км)" автомобиль жолының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"Жалаңтөс Баһадүр" алаңының аумағын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Арал қаласының №5 шағын ауданында электрмен жабдықтау желісінің құрылысы"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ауданды, Арал қаласы Р.Тұрымбетов, Б.Тәңірбергенов, Т.Әубәкіров, Н.Балапанов және А.Каюпов көшелерін жарықтандыру" жобасын қоса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облысы, Арал қаласы, №4 мөлтек ауданын газбен жабдықтау"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Арал қаласы Арал тұз көшесі №54 мекенжайында орналасқан "Арал ауданаралық ауруханасы" ШЖҚ КМК перзентхана қазандығының ғимаратын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 Арал қаласы Жеңіс алаңы №9 мекенжайында орналасқан "Арал ауданаралық ауруханасы" ШЖҚ КМК туберкулездік аураханасының қазандығы ғимаратын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Жақсықылыш кенті, Панфилов тұйық көшесі 8А мекенжайында орналасқан Арал ауданаралық ауруханасы Жақсықылыш дәрігерлік амбулаториясының қазандығын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 Жақсықылыш кентінде электрмен жабдықтау желісін салу"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 Жақсықылыш кентінен жаңадан ашылатын мөлтек аудандарына су құбыры желісінің құрылысы" жобасын қоса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ауданы, Арал қаласы №8 мөлтек ауданына су құбыры желісі құрылысы" жобасын қоса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 №8 мөлтек ауданына электр желісі құрылысы"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 6-қосымша</w:t>
            </w:r>
          </w:p>
        </w:tc>
      </w:tr>
    </w:tbl>
    <w:bookmarkStart w:name="z14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ауданы бюджетінен облыстық бюджетке кредиттерді өтеу, сыйақылар және айыппұлдар, өсімпұлдар сомаларының түсімдері 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Арал аудандық мәслихатының 09.11.2023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көлемі,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бюджетінен облыстық бюджетке бюджеттік кредиттер бойынша сыйақылар сомаларының түсімі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бюджетке аудандар бюджеттерінен кредиттерді өтеу сомаларының түсімі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жылы облыстық бюджеттен берілген бюджеттік кредиттер бойынша айыппұлдар, өсімпұлдар сомасының түсімі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 7-қосымша</w:t>
            </w:r>
          </w:p>
        </w:tc>
      </w:tr>
    </w:tbl>
    <w:bookmarkStart w:name="z14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бюджеттің бюджеттік даму бағдарламаларының және заңды тұлғалардың жарғылық капиталын қалыптастыру немесе ұлғайту тізбесі</w:t>
      </w:r>
    </w:p>
    <w:bookmarkEnd w:id="117"/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Қызылорда облысы Арал аудандық мәслихатының 09.11.2023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Жылу-энергетикалық жүйені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ауданы, Сексеуіл кентінің электр желісін кеңейту және жаңадан ашылатын мөлтек ауданға электр желісін тарту" жұмыстарының жоба-сметалық құжаттамасына түзету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ауданы, Бекбауыл елді мекенінің электр желісін кеңейту" жұмыстарының жоба-сметалық құжаттамасына түзету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облысы, Арал ауданы, Арал қаласы, №1 мөлтек ауданына электр желісі құрылысына жоба-сметалық құжаттама әзірлеуге" (жоба құны – 72793,4 мың 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облысы, Арал ауданы Арал қаласындағы №6 шағын ауданына газ желісінің құрылысы" (жоба құны – 475939 мың теңге);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Арал қаласы 0,4 кВа әуе желілеріне жүргізу құрылысы (жоба құны - 722319 мың теңге);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Арал ауданы Арал қаласындағы №5 шағын ауданына газ желісінің құрылысы (жоба құны – 664699 мың 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қаласындағы №№ 5,6 мөлтек аудандарына газ желісінің құрылысы жобасы бойынша жоғары қысымды газ құбырының жоба сметалық құжаттамаларына түзету енгізе отырып қоса әзірлеу жұмыстары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 № 4 мөлтек ауданға газ желісін тарту жұмыстарына әзірленген жоба-сметалық құжаттаманы мемлекеттік сараптамадан өткізуді аяқтау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Шижаға елді мекеніне газ желісін тарту жұмыстарына әзірленген жоба-сметалық құжаттаманы мемлекеттік сараптамадан өткізуді аяқтау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Қосжар, Қосаман, Ақбасты, Жалаңаш, Жіңішкеқұм елді мекендеріне биотермиялық шұңқыр салу құрылысы жұмыстарының жоба-сметалық құжаттамаларына түзету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қаласының 15 көшесінің құрылысына жоба-сметалық құжаттамаларын әзірлеу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"Самара-Шымкент-Шөміш-Аралқұм" автожолының құрылыс жұмыстарын бастауға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Ақеспе елді мекеніне кіре беріс" автомобиль жолының құрылысына жоба-сметалық құжаттаманы әзірлеуді бастау алған жұмысты жалғастыруға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Арал қаласындағы Бегім ана көшесі бойындағы автомобиль жолын салу" (жоба құны – 155525 мың 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Арал қаласында М. Жұмабаев көшесінің бойында автомобиль жолын салу" (жоба құны – 305502 мың 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Арал қаласында Т. Жароков көшесінің бойында автомобиль жолын салу" (жоба құны – 153611 мың 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Арал қаласында А. Қаюпов және Тәуелсіздік көшелерінің бойында автомобиль жолын қайта жаңғырту" (жоба құны – 501600 мың 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Арал ауданы, Жақсықылыш кентінің көшелерінің автомобиль жолдарының құрылысы (жоба құны – 518326 мың 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Арал қаласы, Бақтыбай батыр көшесі реконструкциялау" (жоба құны – 1604994 мың 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Арал қаласында К. Өтенов, М. Мәметова, Т. Бөріқұлов, А. Төлегенұлы, М. Дулатов, К. Сәрсенбаев, Қ. Сәтбаев көшелерінде автомобиль жолын салу" (жоба құны – 489344 мың 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 8-қосымша</w:t>
            </w:r>
          </w:p>
        </w:tc>
      </w:tr>
    </w:tbl>
    <w:bookmarkStart w:name="z14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кенттер, ауылдық округтер бюджеттеріне аудандық бюджет қаржысы есебінен берілетін ағымдағы нысаналы трансферттер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Қызылорда облысы Арал аудандық мәслихатының 09.11.2023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Мазмұны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 әкімі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 әкімі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қаласының көшелері бойынша түнгі жарық шамдарына ағымдағы жөндеу жұмыстарын жүргізуге (күтіп-ұстау тұруға)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парктер мен скверлер, аллеялар мен көпшілік демалатын орындардағы, көшелердегі көгалдандыру нысандарының су жүйелерін ағымдағы жөндеу және сол объектілерге тамшылатып суару әдісін қолдана отырып су құбырларын құруға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мекені көшелерін асфальттауға жоба-сметалық құжаттама әзірлеуге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елді мекеніне аяқ су жүргізу жобасына жоба-сметалық құжаттама әзірлеу жұмыстарына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автокөлігіне жөндеу жұмыстарын жүргізу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ғимаратын жөндеу жұмыстары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 9-қосымша</w:t>
            </w:r>
          </w:p>
        </w:tc>
      </w:tr>
    </w:tbl>
    <w:bookmarkStart w:name="z15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Заңнаманың өзгеруіне байланысты трансферттер сомаларының түсімі</w:t>
      </w:r>
    </w:p>
    <w:bookmarkEnd w:id="121"/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9-қосымшасымен толықтырылды - Қызылорда облысы Арал аудандық мәслихатының 09.11.2023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саласындағы қызметтердің аудандық деңгейден облыстық деңгейге беруге байланысты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 қызметінің аудандық деңгейден облыстық деңгейге беруге байланысты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көмектің аудандық деңгейден облыстық деңгейге беруге байланысты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639344,6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715 198,6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