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05cf" w14:textId="53d0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Сексеуіл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139 935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114 839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145 112,3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- 5 177,3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5 177,3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5 177,3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2023 жылға арналған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3-қосымша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