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2b69" w14:textId="77f2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Аралқұм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72 902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67 578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73 632,2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- 730,2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730,2 мың теңге;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–730,2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2023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