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ba17" w14:textId="910b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Ақирек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53 996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52 662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53 996,1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0,1 мың теңге.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Ақирек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Ақирек ауылдық округінің бюджетінде аудандық бюджеттен бөлінген ағымдағы нысаналы трансферттер 5-қосымшаға сәйкес бекітілсін.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 қосымша</w:t>
            </w:r>
          </w:p>
        </w:tc>
      </w:tr>
    </w:tbl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2023 жылға арналған бюджеті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4-қосымша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Ақирек ауылдық округі бюджетін атқару процесінде секвестрлеуге жатпайтын бюджеттік бағдарламалар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