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3a1" w14:textId="17b8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Атанши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57 767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55 576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58 717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Атанши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