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ad91" w14:textId="7aba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Бөген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344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Бөген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67601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3503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64098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67601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Бөген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3-қосымша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4-қосымша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Бөген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