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58cd" w14:textId="4405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Жаңақұрылыс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55 536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54 067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55 536,1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Жаңақұрылыс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2023 жылға арналған бюджеті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2-қосымша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3-қосымша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4-қосымша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Жаңақұрылыс ауылдық округі бюджетін атқару процесінде секвестрлеуге жатпайтын бюджеттік бағдарламалар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