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fbe" w14:textId="c0f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Жіңішкеқұм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60 420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- 1 018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 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2023 жылға арналған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2-қосымша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4-қосымша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Жіңішкеқұм ауылдық округі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