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755" w14:textId="10e1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54 347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- 177 мың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–177 мың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 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2023 жылға арналған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