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d686" w14:textId="8f6d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Сапақ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349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Сапақ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39 629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37 977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40 267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- 638,0 мың теңге;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638,0 мың теңге;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қаражататының пайдалынылатын қалдықтары - 638,0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Сапақ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1-қосымша</w:t>
            </w:r>
          </w:p>
        </w:tc>
      </w:tr>
    </w:tbl>
    <w:bookmarkStart w:name="z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2023 жылға арналған бюджеті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2025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4-қосымша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Сапақ ауылдық округі бюджетін атқару процесінде секвестрлеуге жатпайтын бюджеттік бағдарламалар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