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d5c7" w14:textId="788d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Райым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–107 600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–2 275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–105 305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–107 785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мың теңге;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1-қосымша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2023 жылға арналған бюджеті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3-қосымша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