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9b49" w14:textId="a13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Мергенсай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52 087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- 1271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Мергенсай ауылдықокругінің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