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b06" w14:textId="2cfd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Қамыстыбас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72 817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69 534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73 159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- 342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- 342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2023 жылға арналған бюджеті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