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d95" w14:textId="36a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83 590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–76 655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84 518,8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- 928,8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928,8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- 928,8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2023 жылға арналған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3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