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ab990" w14:textId="efab9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Шарттық негізде үй-жайлар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2022 жылғы 5 наурыздағы № 30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28-бабы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кандидаттарға сайлаушылармен кездесуі үшін шарттық негізде үй-жайлар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Қазалы қаласы, Әйтеке би кенті және ауылдық округ әкімдері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қойған күнінен бастап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 қаулысына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 шарттық негізде берілетін үй-жайлар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Кездесу үшін үй-жайлар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Әйтеке би кенті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ауданының мәдениет және тілдерді дамыту бөлімінің Роза Бағланова атындағы аудандық мәдениет Орталығы"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 әкімі аппаратының "Кенттік клубы"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"Оқушылар Үйі"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 әкімі аппаратының "Қалалық мәдениет Үйі"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Майлыбас ауылдық округінің Ақсуат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Майлыбас ауылдық округі әкімі аппаратының "Ақсуат ауылдық клубы" мемлекеттік коммуналдық қазыналық кәсіпорны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округінің Жанкент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 аппаратының "Өркендеу ауылдық клубы" мемлекеттік коммуналдық қазыналық кәсіпорны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Көларық ауылдық округінің Ақтан батыр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Көларық ауылдық округі әкімі аппаратының "Ақтан батыр ауылдық клубы" мемлекеттік коммуналдық қазыналық кәсіпорны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округінің Бірлік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ауылдық округі әкімі аппаратының "Бірлік ауылдық клубы" мемлекеттік коммуналдық қазыналық кәсіпорны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округінің Майдакөл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 әкімі аппаратының "Майдакөл ауылдық клубы"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округінің Кәукей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"225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округінің Ажар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"№146 негізгі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ауылдық округінің Түктібаев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ауылдық округі әкімі аппаратының "Үрмәш Түктібаев ауылдық клубы"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Құмжиек ауылдық округінің Пірімов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Құмжиек ауылдық округі әкімі аппаратының "Қ.Пірімов ауылдық клубы"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ауылдық округінің 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ауылдық округі әкімі аппаратының "Абай ауылдық клубы"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Тасарық ауылдық округінің Лахалы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әкімі аппаратының "Лахалы ауылдық клубы"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Тасарық ауылдық округінің Тасарық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әкімі аппаратының "Тасарық ауылдық клубы"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округінің Шәкен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 аппаратының "Шәкен ауылдық клубы"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округінің Сарбұлақ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 аппаратының "Сарбұлақ ауылдық клубы"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Басықара ауылдық округінің Басықара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Басықара ауылдық округі әкімі аппаратының "Басықара ауылдық клубы"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Қарашеңгел ауылдық округінің Жалаңтөс батыр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Қарашеңгел ауылдық округі әкімі аппаратының "Жалаңтөс батыр ауылдық клубы"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ауылдық округінің Қожабақы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ауылдық округі әкімі аппаратының "Қожабақы ауылдық мәдениет Үйі"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ауылдық округінің Аранды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ауылдық округі әкімі аппаратының "Қожабақы ауылдық мәдениет Үйі" мемлекеттік коммуналдық қазыналық кәсіпорнының Аранды ауылдық клубы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округінің Жанқожа батыр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 әкімі аппаратының "Жанқожа батыр ауылдық мәдениет Үйі"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Ғани Мұратбаев ауылдық округінің Мұратбаев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Ғани Мұратбаев ауылдық округі әкімі аппаратының "Ғ.Мұратбаев ауылдық мәдениет Үйі"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Майдакөл ауылдық округінің Бекарыстан би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Майдакөл ауылдық округі әкімі аппаратының "Бекарыстан би ауылдық мәдениет Үйі"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 ауылдық округінің Бозкөл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 ауылдық округі әкімі аппаратының "Бозкөл ауылдық мәдениет Үйі" мемлекеттік коммуналдық қазыналық кәсіпорны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