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fac5" w14:textId="e2bf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187 "2022-2024 жылдарға арналған Арықбалық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27 мамырдағы № 231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Арықбалық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Арықбалық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78496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76601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78573,1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77,1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Арықбалық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Арықбалық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5-қосымша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Арықбалық ауылдық округі бюджетіне облыстық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6-қосымша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Арықбалық ауылдық округі бюджетіне аудандық бюджет қаражаты есебінен берілетін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ауылындағы тұрмыстық қатты заттарды шығаратын полигонды қоршау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ауылы тұрғындарының ұсыныстарына сәйкес ауылдың экологиялық жағдайын жақсарту мақсатында жасал желекті қоршау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