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aa330" w14:textId="40aa3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2021 жылғы 29 желтоқсандағы № 198 "2022-2024 жылдарға арналған Өркендеу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2022 жылғы 27 мамырдағы № 242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"2022-2024 жылдарға арналған Өркендеу ауылдық округінің бюджеті туралы"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Өркендеу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71058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1932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68914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71212,7 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-154,7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154,7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154,7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Өркендеу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№198 шешіміне 4-қосымша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Өркендеу ауылдық округі бюджетіне республикалық бюджет қаражаты есебінен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