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1dbc" w14:textId="2961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199 "2022-2024 жылдарға арналған Сарбұлақ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27 мамырдағы № 243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Сарбұлақ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Сарбұлақ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56922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55470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57254,7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332,7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332,7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Сарбұлақ ауылдық округі бюджетіне республикалық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6-қосымша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Сарбұлақ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кентінен Сарбұлақ елді мекеніне дейінгі жолды грейдерлеу жұмыстарына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ауылына 1 дана әмбебап өрт сөндіру прицепін (УПП-3)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 теңгеріміндегі Уаз Хантер маркалы қызметтік автокөлігінің істен шығуына (контроллер, компьютер, раздатка, алдыңғы мост) сәйкес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