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19a7" w14:textId="4501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201 "2022-2024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Тасарық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73291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71622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73502,9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Тасарық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елді мекенін көгалдандыру және аяқ сумен қамтамасыз ету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