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a03c" w14:textId="d89a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202 "2022-2024 жылдарға арналған Шәкен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246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Шәкен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72666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70036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73982,8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1316,8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1316,8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5-қосымша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Шәкен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