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7713" w14:textId="41f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194 "2022-2024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Қызылқұм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163395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62538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512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64733,6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2195,6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2195,6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Қызылқұм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Қызылқұм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