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b034" w14:textId="59ab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195 "2022-2024 жылдарға арналған Майдакөл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285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Майдакөл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85257мың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80801мың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85622,4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365,4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365,4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Майдакөл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Майдакөл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Майдакөл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ауылдық мәдениет Үйіне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