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d143" w14:textId="161d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2021 жылғы 29 желтоқсандағы № 197 "2022-2024 жылдарға арналған Ғ. Мұратбаев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12 қыркүйектегі № 287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"2022-2024 жылдарға арналған Ғ. Мұратбаев ауылдық округінің бюджеті туралы"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Ғ. Мұратбаев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82303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2338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79753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82353,5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-50,5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50,5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50,5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Ғ.Мұратбаев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 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шешіміне 4-қосымша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Ғ. Мұратбаев ауылдық округі бюджетіне республикалық бюджет қаражаты есебінен және Қазақстан Республикасы Ұлттық қорынан бөлінетін кепілдендірілген трансферттер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бюджетттен берілетін трансферттер есебінен, мың теңге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кепілдендірілген трансферттер есебінен, мың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шешіміне 6-қосымша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Ғ. Мұратбаев ауылдық округі бюджетіне аудандық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Ғ.Мұратбаев ауылдық мәдениет Үйіне газ желісін тартуға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саябақ пен Атамекен алаңын абаттандыру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