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ae26" w14:textId="910a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198 "2022-2024 жылдарға арналған Өркендеу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288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Өркендеу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72187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68633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72341,7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154,7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Өркендеу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Өркендеу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клубына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