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2b1d6" w14:textId="c52b1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2021 жылғы 29 желтоқсандағы № 199 "2022-2024 жылдарға арналған Сарбұлақ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12 қыркүйектегі № 289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"2022-2024 жылдарға арналған Сарбұлақ ауылдық округінің бюджеті туралы"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Сарбұлақ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56459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1242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55007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56791,7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-332,7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332,7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332,7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Сарбұлақ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шешіміне 4-қосымша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Сарбұлақ ауылдық округі бюджетіне республикалық бюджет қаражаты есебінен және Қазақстан Республикасы Ұлттық қорынан бөлінетін кепілдендірілген трансферттер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бюджетттен берілетін трансферттер есебінен, мың теңге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кепілдендірілген трансферттер есебінен, мың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шешіміне 6-қосымша</w:t>
            </w:r>
          </w:p>
        </w:tc>
      </w:tr>
    </w:tbl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Сарбұлақ ауылдық округі бюджетіне аудандық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кентінен Сарбұлақ елді мекеніне дейінгі жолды грейдерлеу жұмыстарына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ауылына 1 дана әмбебап өрт сөндіру прицепін (УПП-3)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 теңгеріміндегі Уаз Хантер маркалы қызметтік автокөлігінің істен шығуына (контроллер, компьютер, раздатка, алдыңғы мост) сәйкес қосалқы бөлшектер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жарық шамдарының жарамдылық мерзімі бітіп, істен шығуына байланысты жарық шамдарын ауыстыруға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