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9e00" w14:textId="b239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200 "2022-2024 жылдарға арналған Сарыкөл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12 қыркүйектегі № 290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Сарыкөл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Сарыкөл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71172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69640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71712,2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540,2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540,2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Сарыкөл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Сарыкөл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округі, Абай елді мекеніне аяқ су айдайтын СНП 500/10 маркалы жылжымалы электронасосын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аппаратына 1 бірлік әдіскер штатын бөлуге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