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d2c8" w14:textId="a41d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№201 "2022-2024 жылдарға арналған Тасарық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291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Тасарық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72566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70849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72878,9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312,9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Тасарық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Тасарық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елді мекенін көгалдандыру және аяқ сумен қамтамасыз ету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