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f99a" w14:textId="026f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202 "2022-2024 жылдарға арналған Шәкен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292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Шәкен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71938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68942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73722,8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1784,8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1784,8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Шәкен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5-қосымша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Шәкен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7-қосымша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Шәкен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Қазалы ауданы Шәкен ауылдық округі Шилі ауылын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кентінен Шәкен, Шилі елді мекеніне дейінгі жолды грейдерлеу жұмыстарына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кенті-Шәкен-Шилі топырақты жолдарды күтіп ұстау жұмыстарына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