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9161" w14:textId="bb39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№184 "2022-2024 жылдарға арналған Ақжона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304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Ақжона ауылдық округінің бюджеті туралы" 2021 жылғы 29 желтоқсандағы № 184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173005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56331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1699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1764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52868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56665,2 мың теңге, оның ішінде;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-334,2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334,2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334,2 мың теңге.".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№304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 шешіміне 1-қосымша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Ақжона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№304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 шешіміне 4-қосымша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Ақжона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