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3657" w14:textId="7243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188 "2022-2024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Басықара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163366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76130 мың теңге, оның ішінде: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1604 мың теңге;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287мың теңге;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74114мың теңге;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76291мың теңге, оның ішінде;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 мың теңге;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161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мың теңге.".</w:t>
      </w:r>
    </w:p>
    <w:bookmarkEnd w:id="19"/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4-қосымша</w:t>
            </w:r>
          </w:p>
        </w:tc>
      </w:tr>
    </w:tbl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Басықара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